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Así se dice 2:  Fiabilidad de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 de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confiar; asegurar la verdad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seguridad; la confianza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causa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intención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bajar de la Red a la computadora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continúes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encerrar una cosa dentro de otra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 dia; la modernización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relacionado con anuncios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examinar para estar seguro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abrir una cuenta en una red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número en forma de dígitos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mencionar las palabras de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nombre que identifica a un sitio web, en este caso</w:t>
            </w:r>
          </w:p>
        </w:tc>
      </w:tr>
    </w:tbl>
    <w:p>
      <w:pPr>
        <w:pStyle w:val="WordBankMedium"/>
      </w:pPr>
      <w:r>
        <w:t xml:space="preserve">   la actualización    </w:t>
      </w:r>
      <w:r>
        <w:t xml:space="preserve">   una cifra     </w:t>
      </w:r>
      <w:r>
        <w:t xml:space="preserve">   citar    </w:t>
      </w:r>
      <w:r>
        <w:t xml:space="preserve">   contener    </w:t>
      </w:r>
      <w:r>
        <w:t xml:space="preserve">   descargar    </w:t>
      </w:r>
      <w:r>
        <w:t xml:space="preserve">   un destinatario    </w:t>
      </w:r>
      <w:r>
        <w:t xml:space="preserve">   un dominio    </w:t>
      </w:r>
      <w:r>
        <w:t xml:space="preserve">   la fiabilidad    </w:t>
      </w:r>
      <w:r>
        <w:t xml:space="preserve">   fiar    </w:t>
      </w:r>
      <w:r>
        <w:t xml:space="preserve">   pertenecer    </w:t>
      </w:r>
      <w:r>
        <w:t xml:space="preserve">   un propósito    </w:t>
      </w:r>
      <w:r>
        <w:t xml:space="preserve">   publicitario    </w:t>
      </w:r>
      <w:r>
        <w:t xml:space="preserve">   verificar    </w:t>
      </w:r>
      <w:r>
        <w:t xml:space="preserve">   crear un perfil    </w:t>
      </w:r>
      <w:r>
        <w:t xml:space="preserve">   debido a    </w:t>
      </w:r>
      <w:r>
        <w:t xml:space="preserve">   desconéctate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Así se dice 2:  Fiabilidad de internet</dc:title>
  <dcterms:created xsi:type="dcterms:W3CDTF">2021-10-11T01:37:26Z</dcterms:created>
  <dcterms:modified xsi:type="dcterms:W3CDTF">2021-10-11T01:37:26Z</dcterms:modified>
</cp:coreProperties>
</file>