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¡Así se dice! Level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nueva persona que acabe de entrar en la habitación.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no vive aquí.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abrazo entre amigos.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niño tenía una buena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Porque era una reunión de lujo las chicas vestidas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era un beso grande que era un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genta usa esto cuando están siendo educados.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familia estaba siendo muy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Decir hola y estrechar las manos.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parte de la cara que besas cuando saludes a un amigo. </w:t>
            </w:r>
          </w:p>
        </w:tc>
      </w:tr>
    </w:tbl>
    <w:p>
      <w:pPr>
        <w:pStyle w:val="WordBankLarge"/>
      </w:pPr>
      <w:r>
        <w:t xml:space="preserve">   persona que acabe de llegar    </w:t>
      </w:r>
      <w:r>
        <w:t xml:space="preserve">   el invitado    </w:t>
      </w:r>
      <w:r>
        <w:t xml:space="preserve">   pequeño beso    </w:t>
      </w:r>
      <w:r>
        <w:t xml:space="preserve">   el abrazo    </w:t>
      </w:r>
      <w:r>
        <w:t xml:space="preserve">   los modales    </w:t>
      </w:r>
      <w:r>
        <w:t xml:space="preserve">   el compontamiento     </w:t>
      </w:r>
      <w:r>
        <w:t xml:space="preserve">   la mejilla    </w:t>
      </w:r>
      <w:r>
        <w:t xml:space="preserve">   educado    </w:t>
      </w:r>
      <w:r>
        <w:t xml:space="preserve">   reliable    </w:t>
      </w:r>
      <w:r>
        <w:t xml:space="preserve">   saludar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¡Así se dice! Level 3</dc:title>
  <dcterms:created xsi:type="dcterms:W3CDTF">2021-10-10T23:49:04Z</dcterms:created>
  <dcterms:modified xsi:type="dcterms:W3CDTF">2021-10-10T23:49:04Z</dcterms:modified>
</cp:coreProperties>
</file>