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ask    </w:t>
      </w:r>
      <w:r>
        <w:t xml:space="preserve">   cask    </w:t>
      </w:r>
      <w:r>
        <w:t xml:space="preserve">   craft    </w:t>
      </w:r>
      <w:r>
        <w:t xml:space="preserve">   flask    </w:t>
      </w:r>
      <w:r>
        <w:t xml:space="preserve">   gasp    </w:t>
      </w:r>
      <w:r>
        <w:t xml:space="preserve">   mask    </w:t>
      </w:r>
      <w:r>
        <w:t xml:space="preserve">   master    </w:t>
      </w:r>
      <w:r>
        <w:t xml:space="preserve">   nasty    </w:t>
      </w:r>
      <w:r>
        <w:t xml:space="preserve">   past    </w:t>
      </w:r>
      <w:r>
        <w:t xml:space="preserve">   telecast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 words</dc:title>
  <dcterms:created xsi:type="dcterms:W3CDTF">2021-10-11T01:35:12Z</dcterms:created>
  <dcterms:modified xsi:type="dcterms:W3CDTF">2021-10-11T01:35:12Z</dcterms:modified>
</cp:coreProperties>
</file>