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LIBRO    </w:t>
      </w:r>
      <w:r>
        <w:t xml:space="preserve">   Oracion    </w:t>
      </w:r>
      <w:r>
        <w:t xml:space="preserve">   Cantico    </w:t>
      </w:r>
      <w:r>
        <w:t xml:space="preserve">   Presentacion    </w:t>
      </w:r>
      <w:r>
        <w:t xml:space="preserve">   Drama    </w:t>
      </w:r>
      <w:r>
        <w:t xml:space="preserve">   Apuntes    </w:t>
      </w:r>
      <w:r>
        <w:t xml:space="preserve">   Textos    </w:t>
      </w:r>
      <w:r>
        <w:t xml:space="preserve">   sentado    </w:t>
      </w:r>
      <w:r>
        <w:t xml:space="preserve">   Biblia    </w:t>
      </w:r>
      <w:r>
        <w:t xml:space="preserve">   Escuchar    </w:t>
      </w:r>
      <w:r>
        <w:t xml:space="preserve">   Asamblea    </w:t>
      </w:r>
      <w:r>
        <w:t xml:space="preserve">   Jesus    </w:t>
      </w:r>
      <w:r>
        <w:t xml:space="preserve">   Discurso    </w:t>
      </w:r>
      <w:r>
        <w:t xml:space="preserve">   Dios    </w:t>
      </w:r>
      <w:r>
        <w:t xml:space="preserve">   Jehova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</dc:title>
  <dcterms:created xsi:type="dcterms:W3CDTF">2021-10-11T01:35:28Z</dcterms:created>
  <dcterms:modified xsi:type="dcterms:W3CDTF">2021-10-11T01:35:28Z</dcterms:modified>
</cp:coreProperties>
</file>