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Asana Postures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Sage,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Straight, Upright, Equal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Upward facing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Hands over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Half-Lotus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 limbed staff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Downward facing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Happiness/Joy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 intense stretch, Lift chest/heart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Child's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Intense stretch, forward fold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Asana Postures</dc:title>
  <dcterms:created xsi:type="dcterms:W3CDTF">2021-10-11T01:35:30Z</dcterms:created>
  <dcterms:modified xsi:type="dcterms:W3CDTF">2021-10-11T01:35:30Z</dcterms:modified>
</cp:coreProperties>
</file>