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Asatru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Forseti    </w:t>
      </w:r>
      <w:r>
        <w:t xml:space="preserve">   Hoor    </w:t>
      </w:r>
      <w:r>
        <w:t xml:space="preserve">   Beyla    </w:t>
      </w:r>
      <w:r>
        <w:t xml:space="preserve">   Thor    </w:t>
      </w:r>
      <w:r>
        <w:t xml:space="preserve">   Saga    </w:t>
      </w:r>
      <w:r>
        <w:t xml:space="preserve">   Hariasa    </w:t>
      </w:r>
      <w:r>
        <w:t xml:space="preserve">   Dellingr    </w:t>
      </w:r>
      <w:r>
        <w:t xml:space="preserve">   Bragi    </w:t>
      </w:r>
      <w:r>
        <w:t xml:space="preserve">   Baldr    </w:t>
      </w:r>
      <w:r>
        <w:t xml:space="preserve">   Yule    </w:t>
      </w:r>
      <w:r>
        <w:t xml:space="preserve">   Harvestfeast    </w:t>
      </w:r>
      <w:r>
        <w:t xml:space="preserve">   Fallfeast    </w:t>
      </w:r>
      <w:r>
        <w:t xml:space="preserve">   Freyfest    </w:t>
      </w:r>
      <w:r>
        <w:t xml:space="preserve">   Midsummer    </w:t>
      </w:r>
      <w:r>
        <w:t xml:space="preserve">   Waluburgis Night    </w:t>
      </w:r>
      <w:r>
        <w:t xml:space="preserve">   Ostera    </w:t>
      </w:r>
      <w:r>
        <w:t xml:space="preserve">   Disting    </w:t>
      </w:r>
      <w:r>
        <w:t xml:space="preserve">   handsal    </w:t>
      </w:r>
      <w:r>
        <w:t xml:space="preserve">   hamingja    </w:t>
      </w:r>
      <w:r>
        <w:t xml:space="preserve">   Swastika    </w:t>
      </w:r>
      <w:r>
        <w:t xml:space="preserve">   Asatru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Asatru Wordsearch</dc:title>
  <dcterms:created xsi:type="dcterms:W3CDTF">2021-10-11T01:35:56Z</dcterms:created>
  <dcterms:modified xsi:type="dcterms:W3CDTF">2021-10-11T01:35:56Z</dcterms:modified>
</cp:coreProperties>
</file>