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Asbestos &amp; Silica Related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PFT is used to identify and measure the functioning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Asbestosis and silicosis are part of a group of diseases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mid-1960s, asbestos exposure was finally recognized as a serious what 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Silicosis is listed in what Schedule?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another name for a tumour.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 cancer of the lining of the lungs or of the abdominal cavity.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basic component of sand, quartz, and granite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IAQ stand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inflammation is the body's attempt to neutralize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Inhaling silica dust can increase the risk of getting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Asbestosis and Mesothelioma are listed in what Schedule?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usually the appropriate adjudicative approach for Asbestos and Silica Related Diseases claims?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policies exist for Asbestosis and Silica Related Diseases?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means lung scarring.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one of the things that asbestos is resistant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serous membrane that envelopes the lungs and the walls of the chest cavity.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Asbestos &amp; Silica Related Diseases</dc:title>
  <dcterms:created xsi:type="dcterms:W3CDTF">2021-10-11T01:36:39Z</dcterms:created>
  <dcterms:modified xsi:type="dcterms:W3CDTF">2021-10-11T01:36:39Z</dcterms:modified>
</cp:coreProperties>
</file>