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Asbestos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sds    </w:t>
      </w:r>
      <w:r>
        <w:t xml:space="preserve">   DLS    </w:t>
      </w:r>
      <w:r>
        <w:t xml:space="preserve">   DEP    </w:t>
      </w:r>
      <w:r>
        <w:t xml:space="preserve">   Ahera    </w:t>
      </w:r>
      <w:r>
        <w:t xml:space="preserve">   Andamios    </w:t>
      </w:r>
      <w:r>
        <w:t xml:space="preserve">   Agua Amendada    </w:t>
      </w:r>
      <w:r>
        <w:t xml:space="preserve">   Encapsulacion    </w:t>
      </w:r>
      <w:r>
        <w:t xml:space="preserve">   Remocion    </w:t>
      </w:r>
      <w:r>
        <w:t xml:space="preserve">   Encierre    </w:t>
      </w:r>
      <w:r>
        <w:t xml:space="preserve">   Limpio    </w:t>
      </w:r>
      <w:r>
        <w:t xml:space="preserve">   sucio    </w:t>
      </w:r>
      <w:r>
        <w:t xml:space="preserve">   Ducha    </w:t>
      </w:r>
      <w:r>
        <w:t xml:space="preserve">   Botas    </w:t>
      </w:r>
      <w:r>
        <w:t xml:space="preserve">   Guantes    </w:t>
      </w:r>
      <w:r>
        <w:t xml:space="preserve">   negativa    </w:t>
      </w:r>
      <w:r>
        <w:t xml:space="preserve">   positiva    </w:t>
      </w:r>
      <w:r>
        <w:t xml:space="preserve">   magenta    </w:t>
      </w:r>
      <w:r>
        <w:t xml:space="preserve">   HEPA    </w:t>
      </w:r>
      <w:r>
        <w:t xml:space="preserve">   EPA    </w:t>
      </w:r>
      <w:r>
        <w:t xml:space="preserve">   DOT    </w:t>
      </w:r>
      <w:r>
        <w:t xml:space="preserve">   OSHA    </w:t>
      </w:r>
      <w:r>
        <w:t xml:space="preserve">   MSHA    </w:t>
      </w:r>
      <w:r>
        <w:t xml:space="preserve">   Niosh    </w:t>
      </w:r>
      <w:r>
        <w:t xml:space="preserve">   Respiradores    </w:t>
      </w:r>
      <w:r>
        <w:t xml:space="preserve">   latencia    </w:t>
      </w:r>
      <w:r>
        <w:t xml:space="preserve">   examenes    </w:t>
      </w:r>
      <w:r>
        <w:t xml:space="preserve">   80 veces mas    </w:t>
      </w:r>
      <w:r>
        <w:t xml:space="preserve">   Cancer Del Pulmon    </w:t>
      </w:r>
      <w:r>
        <w:t xml:space="preserve">   Mesotelioma    </w:t>
      </w:r>
      <w:r>
        <w:t xml:space="preserve">   Asbetosis    </w:t>
      </w:r>
      <w:r>
        <w:t xml:space="preserve">   Fibras    </w:t>
      </w:r>
      <w:r>
        <w:t xml:space="preserve">   Asbestos Friable    </w:t>
      </w:r>
      <w:r>
        <w:t xml:space="preserve">   Asbesto    </w:t>
      </w:r>
      <w:r>
        <w:t xml:space="preserve">   Minerales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Asbestos</dc:title>
  <dcterms:created xsi:type="dcterms:W3CDTF">2021-10-11T01:35:51Z</dcterms:created>
  <dcterms:modified xsi:type="dcterms:W3CDTF">2021-10-11T01:35:51Z</dcterms:modified>
</cp:coreProperties>
</file>