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Ascension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foregiveness    </w:t>
      </w:r>
      <w:r>
        <w:t xml:space="preserve">   Messiah    </w:t>
      </w:r>
      <w:r>
        <w:t xml:space="preserve">   worshippedhim    </w:t>
      </w:r>
      <w:r>
        <w:t xml:space="preserve">   witnesses    </w:t>
      </w:r>
      <w:r>
        <w:t xml:space="preserve">   temple    </w:t>
      </w:r>
      <w:r>
        <w:t xml:space="preserve">   cloud    </w:t>
      </w:r>
      <w:r>
        <w:t xml:space="preserve">   withdrew    </w:t>
      </w:r>
      <w:r>
        <w:t xml:space="preserve">   liftedup    </w:t>
      </w:r>
      <w:r>
        <w:t xml:space="preserve">   Bethany    </w:t>
      </w:r>
      <w:r>
        <w:t xml:space="preserve">   thirdday    </w:t>
      </w:r>
      <w:r>
        <w:t xml:space="preserve">   scriptures    </w:t>
      </w:r>
      <w:r>
        <w:t xml:space="preserve">   disciples    </w:t>
      </w:r>
      <w:r>
        <w:t xml:space="preserve">   blessing    </w:t>
      </w:r>
      <w:r>
        <w:t xml:space="preserve">   risefromthedead    </w:t>
      </w:r>
      <w:r>
        <w:t xml:space="preserve">   uptoheaven    </w:t>
      </w:r>
      <w:r>
        <w:t xml:space="preserve">   lookedup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Ascension</dc:title>
  <dcterms:created xsi:type="dcterms:W3CDTF">2021-10-11T01:36:19Z</dcterms:created>
  <dcterms:modified xsi:type="dcterms:W3CDTF">2021-10-11T01:36:19Z</dcterms:modified>
</cp:coreProperties>
</file>