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HEAVEN    </w:t>
      </w:r>
      <w:r>
        <w:t xml:space="preserve">   KINGDOM    </w:t>
      </w:r>
      <w:r>
        <w:t xml:space="preserve">   JESUS    </w:t>
      </w:r>
      <w:r>
        <w:t xml:space="preserve">   GALILEE    </w:t>
      </w:r>
      <w:r>
        <w:t xml:space="preserve">   JERUSALEM    </w:t>
      </w:r>
      <w:r>
        <w:t xml:space="preserve">   APOSTLES    </w:t>
      </w:r>
      <w:r>
        <w:t xml:space="preserve">   DISCIPLES    </w:t>
      </w:r>
      <w:r>
        <w:t xml:space="preserve">   LORD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</dc:title>
  <dcterms:created xsi:type="dcterms:W3CDTF">2021-10-11T01:35:39Z</dcterms:created>
  <dcterms:modified xsi:type="dcterms:W3CDTF">2021-10-11T01:35:39Z</dcterms:modified>
</cp:coreProperties>
</file>