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Ascension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pentecost    </w:t>
      </w:r>
      <w:r>
        <w:t xml:space="preserve">   crucifixion    </w:t>
      </w:r>
      <w:r>
        <w:t xml:space="preserve">   lent    </w:t>
      </w:r>
      <w:r>
        <w:t xml:space="preserve">   ash wednesday    </w:t>
      </w:r>
      <w:r>
        <w:t xml:space="preserve">   mass    </w:t>
      </w:r>
      <w:r>
        <w:t xml:space="preserve">   apostle    </w:t>
      </w:r>
      <w:r>
        <w:t xml:space="preserve">   sacrament    </w:t>
      </w:r>
      <w:r>
        <w:t xml:space="preserve">   baptism    </w:t>
      </w:r>
      <w:r>
        <w:t xml:space="preserve">   confirmation    </w:t>
      </w:r>
      <w:r>
        <w:t xml:space="preserve">   faith    </w:t>
      </w:r>
      <w:r>
        <w:t xml:space="preserve">   father    </w:t>
      </w:r>
      <w:r>
        <w:t xml:space="preserve">   heaven    </w:t>
      </w:r>
      <w:r>
        <w:t xml:space="preserve">   church    </w:t>
      </w:r>
      <w:r>
        <w:t xml:space="preserve">   jesus    </w:t>
      </w:r>
      <w:r>
        <w:t xml:space="preserve">   corinthians    </w:t>
      </w:r>
      <w:r>
        <w:t xml:space="preserve">   holy spirit    </w:t>
      </w:r>
      <w:r>
        <w:t xml:space="preserve">   paul    </w:t>
      </w:r>
      <w:r>
        <w:t xml:space="preserve">   disciple    </w:t>
      </w:r>
      <w:r>
        <w:t xml:space="preserve">   ascention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Ascension word search</dc:title>
  <dcterms:created xsi:type="dcterms:W3CDTF">2021-10-11T01:35:07Z</dcterms:created>
  <dcterms:modified xsi:type="dcterms:W3CDTF">2021-10-11T01:35:07Z</dcterms:modified>
</cp:coreProperties>
</file>