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ALESSIA    </w:t>
      </w:r>
      <w:r>
        <w:t xml:space="preserve">   AVALANCHE    </w:t>
      </w:r>
      <w:r>
        <w:t xml:space="preserve">   CAMP    </w:t>
      </w:r>
      <w:r>
        <w:t xml:space="preserve">   CHIN    </w:t>
      </w:r>
      <w:r>
        <w:t xml:space="preserve">   ELEPHANT    </w:t>
      </w:r>
      <w:r>
        <w:t xml:space="preserve">   ETHAN    </w:t>
      </w:r>
      <w:r>
        <w:t xml:space="preserve">   GEAR    </w:t>
      </w:r>
      <w:r>
        <w:t xml:space="preserve">   HKAKABO RAZI    </w:t>
      </w:r>
      <w:r>
        <w:t xml:space="preserve">   HOSPITAL    </w:t>
      </w:r>
      <w:r>
        <w:t xml:space="preserve">   JACK    </w:t>
      </w:r>
      <w:r>
        <w:t xml:space="preserve">   JOSH    </w:t>
      </w:r>
      <w:r>
        <w:t xml:space="preserve">   JUNGLE    </w:t>
      </w:r>
      <w:r>
        <w:t xml:space="preserve">   LEAD    </w:t>
      </w:r>
      <w:r>
        <w:t xml:space="preserve">   LETTERS    </w:t>
      </w:r>
      <w:r>
        <w:t xml:space="preserve">   LONGYI    </w:t>
      </w:r>
      <w:r>
        <w:t xml:space="preserve">   LWIN    </w:t>
      </w:r>
      <w:r>
        <w:t xml:space="preserve">   MALARIA    </w:t>
      </w:r>
      <w:r>
        <w:t xml:space="preserve">   MILITARY    </w:t>
      </w:r>
      <w:r>
        <w:t xml:space="preserve">   MYANMAR    </w:t>
      </w:r>
      <w:r>
        <w:t xml:space="preserve">   NICK    </w:t>
      </w:r>
      <w:r>
        <w:t xml:space="preserve">   PAMIRS    </w:t>
      </w:r>
      <w:r>
        <w:t xml:space="preserve">   PEAK    </w:t>
      </w:r>
      <w:r>
        <w:t xml:space="preserve">   PHONE    </w:t>
      </w:r>
      <w:r>
        <w:t xml:space="preserve">   PORTERS    </w:t>
      </w:r>
      <w:r>
        <w:t xml:space="preserve">   PUGMARK    </w:t>
      </w:r>
      <w:r>
        <w:t xml:space="preserve">   RADIO    </w:t>
      </w:r>
      <w:r>
        <w:t xml:space="preserve">   SATELLITE    </w:t>
      </w:r>
      <w:r>
        <w:t xml:space="preserve">   SPOON    </w:t>
      </w:r>
      <w:r>
        <w:t xml:space="preserve">   SUMMIT    </w:t>
      </w:r>
      <w:r>
        <w:t xml:space="preserve">   VILLAGE    </w:t>
      </w:r>
      <w:r>
        <w:t xml:space="preserve">   YASH    </w:t>
      </w:r>
      <w:r>
        <w:t xml:space="preserve">   YOGI    </w:t>
      </w:r>
      <w:r>
        <w:t xml:space="preserve">   ZOPA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Ascent</dc:title>
  <dcterms:created xsi:type="dcterms:W3CDTF">2021-10-11T01:36:14Z</dcterms:created>
  <dcterms:modified xsi:type="dcterms:W3CDTF">2021-10-11T01:36:14Z</dcterms:modified>
</cp:coreProperties>
</file>