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Ascent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Alessia    </w:t>
      </w:r>
      <w:r>
        <w:t xml:space="preserve">   Army    </w:t>
      </w:r>
      <w:r>
        <w:t xml:space="preserve">   Ascent    </w:t>
      </w:r>
      <w:r>
        <w:t xml:space="preserve">   Avalanche    </w:t>
      </w:r>
      <w:r>
        <w:t xml:space="preserve">   Bridge    </w:t>
      </w:r>
      <w:r>
        <w:t xml:space="preserve">   Camp    </w:t>
      </w:r>
      <w:r>
        <w:t xml:space="preserve">   Chin    </w:t>
      </w:r>
      <w:r>
        <w:t xml:space="preserve">   Ethan    </w:t>
      </w:r>
      <w:r>
        <w:t xml:space="preserve">   Helicopter    </w:t>
      </w:r>
      <w:r>
        <w:t xml:space="preserve">   Hkakabo Razi    </w:t>
      </w:r>
      <w:r>
        <w:t xml:space="preserve">   Josh    </w:t>
      </w:r>
      <w:r>
        <w:t xml:space="preserve">   Jungle    </w:t>
      </w:r>
      <w:r>
        <w:t xml:space="preserve">   Lwin    </w:t>
      </w:r>
      <w:r>
        <w:t xml:space="preserve">   Magic Spoon    </w:t>
      </w:r>
      <w:r>
        <w:t xml:space="preserve">   Myanmar    </w:t>
      </w:r>
      <w:r>
        <w:t xml:space="preserve">   Nick    </w:t>
      </w:r>
      <w:r>
        <w:t xml:space="preserve">   Pangas    </w:t>
      </w:r>
      <w:r>
        <w:t xml:space="preserve">   Peak    </w:t>
      </w:r>
      <w:r>
        <w:t xml:space="preserve">   Porters    </w:t>
      </w:r>
      <w:r>
        <w:t xml:space="preserve">   Pugmarks    </w:t>
      </w:r>
      <w:r>
        <w:t xml:space="preserve">   Radio    </w:t>
      </w:r>
      <w:r>
        <w:t xml:space="preserve">   SAT Phone    </w:t>
      </w:r>
      <w:r>
        <w:t xml:space="preserve">   Village    </w:t>
      </w:r>
      <w:r>
        <w:t xml:space="preserve">   Zopa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Ascent </dc:title>
  <dcterms:created xsi:type="dcterms:W3CDTF">2021-10-11T01:36:21Z</dcterms:created>
  <dcterms:modified xsi:type="dcterms:W3CDTF">2021-10-11T01:36:21Z</dcterms:modified>
</cp:coreProperties>
</file>