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Asch's Study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conformity    </w:t>
      </w:r>
      <w:r>
        <w:t xml:space="preserve">   Males    </w:t>
      </w:r>
      <w:r>
        <w:t xml:space="preserve">   Lines    </w:t>
      </w:r>
      <w:r>
        <w:t xml:space="preserve">   Experiment    </w:t>
      </w:r>
      <w:r>
        <w:t xml:space="preserve">   Participant    </w:t>
      </w:r>
      <w:r>
        <w:t xml:space="preserve">   Confederate    </w:t>
      </w:r>
      <w:r>
        <w:t xml:space="preserve">   Unanimity    </w:t>
      </w:r>
      <w:r>
        <w:t xml:space="preserve">   Group size    </w:t>
      </w:r>
      <w:r>
        <w:t xml:space="preserve">   Dissenter    </w:t>
      </w:r>
      <w:r>
        <w:t xml:space="preserve">   Difficulty    </w:t>
      </w:r>
      <w:r>
        <w:t xml:space="preserve">   Asch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Asch's Study </dc:title>
  <dcterms:created xsi:type="dcterms:W3CDTF">2021-10-11T01:35:56Z</dcterms:created>
  <dcterms:modified xsi:type="dcterms:W3CDTF">2021-10-11T01:35:56Z</dcterms:modified>
</cp:coreProperties>
</file>