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Asemhaling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SUURSTOF    </w:t>
      </w:r>
      <w:r>
        <w:t xml:space="preserve">   ASEMHALING    </w:t>
      </w:r>
      <w:r>
        <w:t xml:space="preserve">   KOOLSTOFDIOKSIED    </w:t>
      </w:r>
      <w:r>
        <w:t xml:space="preserve">   VAN ALVEOLI    </w:t>
      </w:r>
      <w:r>
        <w:t xml:space="preserve">   TROSSIE    </w:t>
      </w:r>
      <w:r>
        <w:t xml:space="preserve">   LONGVLIES    </w:t>
      </w:r>
      <w:r>
        <w:t xml:space="preserve">   BRONGIOOL    </w:t>
      </w:r>
      <w:r>
        <w:t xml:space="preserve">   STEMKAS    </w:t>
      </w:r>
      <w:r>
        <w:t xml:space="preserve">   KEELHOLTE    </w:t>
      </w:r>
      <w:r>
        <w:t xml:space="preserve">   DIAFRAGMA    </w:t>
      </w:r>
      <w:r>
        <w:t xml:space="preserve">   LONGPYP    </w:t>
      </w:r>
      <w:r>
        <w:t xml:space="preserve">   LONG    </w:t>
      </w:r>
      <w:r>
        <w:t xml:space="preserve">   LUGPYP    </w:t>
      </w:r>
      <w:r>
        <w:t xml:space="preserve">   NEUSHOLTE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Asemhaling</dc:title>
  <dcterms:created xsi:type="dcterms:W3CDTF">2021-10-11T01:36:12Z</dcterms:created>
  <dcterms:modified xsi:type="dcterms:W3CDTF">2021-10-11T01:36:12Z</dcterms:modified>
</cp:coreProperties>
</file>