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Aseptic Technique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sterile field is created as close as possible to the time of surgery and is _____ throughout the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sterile item is considered sterile only after it has been processed using methods that have been proven to be _____ and that yield measurable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Nonsterile team members never lean over or _____ over a sterile surface. They do not pass between two sterile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is kept to a minimum during surgery and whenever sterile supplies are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Sterile gowns are considered sterile only in front from _____ line to table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Sterile surfaces only contact _____ surfaces; nonsterile surfaces contact only nonsterile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is kept to a _____ in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Sterile personnel remain within the immediate area of the sterile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Drapes and linens should be handled as little as possible and with a minimum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any doubt exists about the sterility of an item, consider it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Sterile drapes, gowns, gloves, and table covers are _____ between a nonsterile surface and a sterile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edge of any sterile drape, wrapper, or covering is considered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Sterile tables are considered sterile only at table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Moisture carries _____ from a nonsterile surface to a sterile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 patient is the center of the sterile field during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Sterile personnel must pass other sterile personnel or _____ back to back or front to front.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Aseptic Technique</dc:title>
  <dcterms:created xsi:type="dcterms:W3CDTF">2021-10-11T01:36:29Z</dcterms:created>
  <dcterms:modified xsi:type="dcterms:W3CDTF">2021-10-11T01:36:29Z</dcterms:modified>
</cp:coreProperties>
</file>