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environment    </w:t>
      </w:r>
      <w:r>
        <w:t xml:space="preserve">   nucleus    </w:t>
      </w:r>
      <w:r>
        <w:t xml:space="preserve">   advantage    </w:t>
      </w:r>
      <w:r>
        <w:t xml:space="preserve">   animal pollination    </w:t>
      </w:r>
      <w:r>
        <w:t xml:space="preserve">   asexual reproduction    </w:t>
      </w:r>
      <w:r>
        <w:t xml:space="preserve">   binary fission    </w:t>
      </w:r>
      <w:r>
        <w:t xml:space="preserve">   biodiversity    </w:t>
      </w:r>
      <w:r>
        <w:t xml:space="preserve">   budding    </w:t>
      </w:r>
      <w:r>
        <w:t xml:space="preserve">   chromosome    </w:t>
      </w:r>
      <w:r>
        <w:t xml:space="preserve">   daughter cells    </w:t>
      </w:r>
      <w:r>
        <w:t xml:space="preserve">   disadvantage    </w:t>
      </w:r>
      <w:r>
        <w:t xml:space="preserve">   dna    </w:t>
      </w:r>
      <w:r>
        <w:t xml:space="preserve">   fragmentation    </w:t>
      </w:r>
      <w:r>
        <w:t xml:space="preserve">   gene    </w:t>
      </w:r>
      <w:r>
        <w:t xml:space="preserve">   genetic variation    </w:t>
      </w:r>
      <w:r>
        <w:t xml:space="preserve">   identical    </w:t>
      </w:r>
      <w:r>
        <w:t xml:space="preserve">   mitosis    </w:t>
      </w:r>
      <w:r>
        <w:t xml:space="preserve">   mutation    </w:t>
      </w:r>
      <w:r>
        <w:t xml:space="preserve">   organism    </w:t>
      </w:r>
      <w:r>
        <w:t xml:space="preserve">   parent    </w:t>
      </w:r>
      <w:r>
        <w:t xml:space="preserve">   parthenogenesis    </w:t>
      </w:r>
      <w:r>
        <w:t xml:space="preserve">   regeneration    </w:t>
      </w:r>
      <w:r>
        <w:t xml:space="preserve">   sexual reproduction    </w:t>
      </w:r>
      <w:r>
        <w:t xml:space="preserve">   wind pollination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Asexual Reproduction</dc:title>
  <dcterms:created xsi:type="dcterms:W3CDTF">2021-10-12T13:56:15Z</dcterms:created>
  <dcterms:modified xsi:type="dcterms:W3CDTF">2021-10-12T13:56:15Z</dcterms:modified>
</cp:coreProperties>
</file>