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Asexual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binary fission    </w:t>
      </w:r>
      <w:r>
        <w:t xml:space="preserve">   budding    </w:t>
      </w:r>
      <w:r>
        <w:t xml:space="preserve">   cells    </w:t>
      </w:r>
      <w:r>
        <w:t xml:space="preserve">   diverse    </w:t>
      </w:r>
      <w:r>
        <w:t xml:space="preserve">   disease    </w:t>
      </w:r>
      <w:r>
        <w:t xml:space="preserve">   fragmentation    </w:t>
      </w:r>
      <w:r>
        <w:t xml:space="preserve">   genetics    </w:t>
      </w:r>
      <w:r>
        <w:t xml:space="preserve">   growth    </w:t>
      </w:r>
      <w:r>
        <w:t xml:space="preserve">   identical    </w:t>
      </w:r>
      <w:r>
        <w:t xml:space="preserve">   organism    </w:t>
      </w:r>
      <w:r>
        <w:t xml:space="preserve">   parent    </w:t>
      </w:r>
      <w:r>
        <w:t xml:space="preserve">   population    </w:t>
      </w:r>
      <w:r>
        <w:t xml:space="preserve">   unfertilized    </w:t>
      </w:r>
      <w:r>
        <w:t xml:space="preserve">   regenerate    </w:t>
      </w:r>
      <w:r>
        <w:t xml:space="preserve">   offspring    </w:t>
      </w:r>
      <w:r>
        <w:t xml:space="preserve">   spores    </w:t>
      </w:r>
      <w:r>
        <w:t xml:space="preserve">   yeast    </w:t>
      </w:r>
      <w:r>
        <w:t xml:space="preserve">   plants    </w:t>
      </w:r>
      <w:r>
        <w:t xml:space="preserve">   reproduct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Asexual Reproduction</dc:title>
  <dcterms:created xsi:type="dcterms:W3CDTF">2021-10-12T13:56:33Z</dcterms:created>
  <dcterms:modified xsi:type="dcterms:W3CDTF">2021-10-12T13:56:33Z</dcterms:modified>
</cp:coreProperties>
</file>