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Asexual 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fragmentation in ------------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definite orientation of fission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sweet potato produces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process. of DNA for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speed of asexual reproduction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holds the sporangia on top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famous unicellular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bread mould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splitting of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in micro propagation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aerial method of layering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famous for budding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contains spores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Asexual Reproduction</dc:title>
  <dcterms:created xsi:type="dcterms:W3CDTF">2022-09-03T14:47:14Z</dcterms:created>
  <dcterms:modified xsi:type="dcterms:W3CDTF">2022-09-03T14:47:14Z</dcterms:modified>
</cp:coreProperties>
</file>