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Offspring produced by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outgrowth of a parent organism develops into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set of each chromosome in a cell or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which reduces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division which divides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the two gametes creating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Asexual reproductive process in which there is regrow the of lost or destroyed parts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or chemical that can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of body part become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sets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 organism splits into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</dc:title>
  <dcterms:created xsi:type="dcterms:W3CDTF">2021-10-12T13:55:44Z</dcterms:created>
  <dcterms:modified xsi:type="dcterms:W3CDTF">2021-10-12T13:55:44Z</dcterms:modified>
</cp:coreProperties>
</file>