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layering    </w:t>
      </w:r>
      <w:r>
        <w:t xml:space="preserve">   regeneration    </w:t>
      </w:r>
      <w:r>
        <w:t xml:space="preserve">   protists    </w:t>
      </w:r>
      <w:r>
        <w:t xml:space="preserve">   animals    </w:t>
      </w:r>
      <w:r>
        <w:t xml:space="preserve">   plants    </w:t>
      </w:r>
      <w:r>
        <w:t xml:space="preserve">   monera    </w:t>
      </w:r>
      <w:r>
        <w:t xml:space="preserve">   fungi    </w:t>
      </w:r>
      <w:r>
        <w:t xml:space="preserve">   eukaryotes    </w:t>
      </w:r>
      <w:r>
        <w:t xml:space="preserve">   prokaryotes    </w:t>
      </w:r>
      <w:r>
        <w:t xml:space="preserve">   amoeba    </w:t>
      </w:r>
      <w:r>
        <w:t xml:space="preserve">   yeast    </w:t>
      </w:r>
      <w:r>
        <w:t xml:space="preserve">   molds    </w:t>
      </w:r>
      <w:r>
        <w:t xml:space="preserve">   fragmentation    </w:t>
      </w:r>
      <w:r>
        <w:t xml:space="preserve">   spores    </w:t>
      </w:r>
      <w:r>
        <w:t xml:space="preserve">   budding    </w:t>
      </w:r>
      <w:r>
        <w:t xml:space="preserve">   binary fission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Reproduction</dc:title>
  <dcterms:created xsi:type="dcterms:W3CDTF">2021-10-12T13:56:01Z</dcterms:created>
  <dcterms:modified xsi:type="dcterms:W3CDTF">2021-10-12T13:56:01Z</dcterms:modified>
</cp:coreProperties>
</file>