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and 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binary fission    </w:t>
      </w:r>
      <w:r>
        <w:t xml:space="preserve">   chromosomes    </w:t>
      </w:r>
      <w:r>
        <w:t xml:space="preserve">   diploid    </w:t>
      </w:r>
      <w:r>
        <w:t xml:space="preserve">   DNA    </w:t>
      </w:r>
      <w:r>
        <w:t xml:space="preserve">   egg    </w:t>
      </w:r>
      <w:r>
        <w:t xml:space="preserve">   fragmentation    </w:t>
      </w:r>
      <w:r>
        <w:t xml:space="preserve">   gamete    </w:t>
      </w:r>
      <w:r>
        <w:t xml:space="preserve">   haploid    </w:t>
      </w:r>
      <w:r>
        <w:t xml:space="preserve">   meiosis    </w:t>
      </w:r>
      <w:r>
        <w:t xml:space="preserve">   mitosis    </w:t>
      </w:r>
      <w:r>
        <w:t xml:space="preserve">   multicellular    </w:t>
      </w:r>
      <w:r>
        <w:t xml:space="preserve">   offspring    </w:t>
      </w:r>
      <w:r>
        <w:t xml:space="preserve">   sexual    </w:t>
      </w:r>
      <w:r>
        <w:t xml:space="preserve">   sperm    </w:t>
      </w:r>
      <w:r>
        <w:t xml:space="preserve">   unicellular    </w:t>
      </w:r>
      <w:r>
        <w:t xml:space="preserve">   vegetative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and Sexual Reproduction</dc:title>
  <dcterms:created xsi:type="dcterms:W3CDTF">2021-10-12T13:56:35Z</dcterms:created>
  <dcterms:modified xsi:type="dcterms:W3CDTF">2021-10-12T13:56:35Z</dcterms:modified>
</cp:coreProperties>
</file>