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 propagation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nodes is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leaf blade is called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roots that grow after a cutting is made are called......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doing a cutting a heel cut means it is cut on an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bud grows fruit and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bud also grows vegetation.....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Cuttings need bottom..........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vein of a leaf is called the.....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hormone powder used for cuttings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cuttings also need ..................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root of a plant is the......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bud grows vegetation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petiole joins to the stem at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structure of a plant is called the.....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stalk of the leaf is called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propagation</dc:title>
  <dcterms:created xsi:type="dcterms:W3CDTF">2021-10-12T13:56:05Z</dcterms:created>
  <dcterms:modified xsi:type="dcterms:W3CDTF">2021-10-12T13:56:05Z</dcterms:modified>
</cp:coreProperties>
</file>