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interviewed individual struggled to meet other asexual people in their personal life, leaving them feeling isolated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to use a client's strengths to facilitate a client's agency with their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identifies in the grey area between allosexual and asexual, and experience sexual attraction rarely, only under specific circumstances, or at a very low intensity?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Counselors also must become aware of their own potential _______ with their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this presentation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experience sexual attraction, and have a sexual orientation, but do not experience romantic attraction?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asexual identifying people compelled to do during counseling sessions?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client may be distressed by the societal implications or _________ implications, but not distressed by identifying as asexual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Ace individual famous for being the actress who plays 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one distinction between a disorder and asexuality, and that is whether the condition ________ the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adults have no interest in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approach should counselors use to provide the best client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Above all, what are asexuals?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Asexuality</dc:title>
  <dcterms:created xsi:type="dcterms:W3CDTF">2021-10-12T13:56:03Z</dcterms:created>
  <dcterms:modified xsi:type="dcterms:W3CDTF">2021-10-12T13:56:03Z</dcterms:modified>
</cp:coreProperties>
</file>