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before Ash Wednesday is known as ________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ashes put on people's foreheads is to remind them of their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Ash Wednesday is the first day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Lent is never mentioned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pastry means night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Frederick, Maryland is the home of this pastry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Fasting is usually combined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Pennsylvanians often put this tuber in their fastnachts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Biblical figures do us ______ and ashes as a sign of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signing is done with ashes because ashes are a biblical symbol of _______ and penance.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Believers often give up food for spiritual purposes, which is called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AshWednesday</dc:title>
  <dcterms:created xsi:type="dcterms:W3CDTF">2021-10-11T01:37:14Z</dcterms:created>
  <dcterms:modified xsi:type="dcterms:W3CDTF">2021-10-11T01:37:14Z</dcterms:modified>
</cp:coreProperties>
</file>