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Ash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Wednesday</dc:title>
  <dcterms:created xsi:type="dcterms:W3CDTF">2022-09-09T21:02:30Z</dcterms:created>
  <dcterms:modified xsi:type="dcterms:W3CDTF">2022-09-09T21:02:30Z</dcterms:modified>
</cp:coreProperties>
</file>