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 Wednesday is not a holy day of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Ash Wednesday occurs this many days before Easter, not including Sundays.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also required on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 Wednesday is the first day of this Liturgical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marks each worshipper on the forehead and says, "Remember you are ____________ and unto ____________ you shall return."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Lent is a season of _____________, reflection, and fasting, which prepares us for Christ's Resurrection on Easter Sunday, and through which we attain redemption.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priest, dipping his thumb into blessed ashes, marks the forehead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required on Ash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Ashes are a symbol of penance made sacramental by the blessing of the Church, and they help us to develop a spirit of humility and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ashes also symbolize death and so remind us of our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signing is done with ashes because ashes are a biblical symbol of _______________ and penance.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ashes used in this ceremony are made by burning the remains of the palms blessed on this day of the previous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Wednesday</dc:title>
  <dcterms:created xsi:type="dcterms:W3CDTF">2022-08-17T21:24:37Z</dcterms:created>
  <dcterms:modified xsi:type="dcterms:W3CDTF">2022-08-17T21:24:37Z</dcterms:modified>
</cp:coreProperties>
</file>