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ashamedly    </w:t>
      </w:r>
      <w:r>
        <w:t xml:space="preserve">   pashmina    </w:t>
      </w:r>
      <w:r>
        <w:t xml:space="preserve">   trashing    </w:t>
      </w:r>
      <w:r>
        <w:t xml:space="preserve">   flashing    </w:t>
      </w:r>
      <w:r>
        <w:t xml:space="preserve">   squash    </w:t>
      </w:r>
      <w:r>
        <w:t xml:space="preserve">   gatecrash    </w:t>
      </w:r>
      <w:r>
        <w:t xml:space="preserve">   unleash    </w:t>
      </w:r>
      <w:r>
        <w:t xml:space="preserve">   splash    </w:t>
      </w:r>
      <w:r>
        <w:t xml:space="preserve">   brainwash    </w:t>
      </w:r>
      <w:r>
        <w:t xml:space="preserve">   fashionable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Ash Words</dc:title>
  <dcterms:created xsi:type="dcterms:W3CDTF">2021-10-12T13:56:39Z</dcterms:created>
  <dcterms:modified xsi:type="dcterms:W3CDTF">2021-10-12T13:56:39Z</dcterms:modified>
</cp:coreProperties>
</file>