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 and Walt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Ashlea's birth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Ashlea's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they lived happily ________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ago did the bride and groom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Walter's favorite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Ashlea's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new last name will be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did Walt &amp; Ash get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 has ________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and Walt</dc:title>
  <dcterms:created xsi:type="dcterms:W3CDTF">2021-10-12T13:56:23Z</dcterms:created>
  <dcterms:modified xsi:type="dcterms:W3CDTF">2021-10-12T13:56:23Z</dcterms:modified>
</cp:coreProperties>
</file>