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Ashanti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fort called which was built in Ashanti by the Portuguese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a kingdom which became rich a powerful because it controlled the trade of Gold and Salt.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Ashanti 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Ashanti kingdom is now part of a colony called the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Golden coast remained a colony until 1957 and now called 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what country did Gold originally come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European country to trade with Ashanti?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how many years did the Ashanti and British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Ashanti people get in returned for their gold?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over the fort from the Portuguese?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Ashanti Kingdom</dc:title>
  <dcterms:created xsi:type="dcterms:W3CDTF">2021-10-12T13:56:25Z</dcterms:created>
  <dcterms:modified xsi:type="dcterms:W3CDTF">2021-10-12T13:56:25Z</dcterms:modified>
</cp:coreProperties>
</file>