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Ashaunti's Word Mint</w:t>
      </w:r>
    </w:p>
    <w:p>
      <w:pPr>
        <w:pStyle w:val="Questions"/>
      </w:pPr>
      <w:r>
        <w:t xml:space="preserve">1. eilphgn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cgonkio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eilk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nabrcgeteil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buy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ersh'mot day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yma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ceni dan kndi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actiooln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dternnduas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Helping    </w:t>
      </w:r>
      <w:r>
        <w:t xml:space="preserve">   Cooking    </w:t>
      </w:r>
      <w:r>
        <w:t xml:space="preserve">   Like    </w:t>
      </w:r>
      <w:r>
        <w:t xml:space="preserve">   Celebrating    </w:t>
      </w:r>
      <w:r>
        <w:t xml:space="preserve">   buy    </w:t>
      </w:r>
      <w:r>
        <w:t xml:space="preserve">   Mother's day    </w:t>
      </w:r>
      <w:r>
        <w:t xml:space="preserve">   May    </w:t>
      </w:r>
      <w:r>
        <w:t xml:space="preserve">   Nice and kind    </w:t>
      </w:r>
      <w:r>
        <w:t xml:space="preserve">   location    </w:t>
      </w:r>
      <w:r>
        <w:t xml:space="preserve">   understand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Ashaunti's Word Mint</dc:title>
  <dcterms:created xsi:type="dcterms:W3CDTF">2021-10-11T01:36:22Z</dcterms:created>
  <dcterms:modified xsi:type="dcterms:W3CDTF">2021-10-11T01:36:22Z</dcterms:modified>
</cp:coreProperties>
</file>