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Ashcroft 3Rs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adaptable    </w:t>
      </w:r>
      <w:r>
        <w:t xml:space="preserve">   appreciative    </w:t>
      </w:r>
      <w:r>
        <w:t xml:space="preserve">   bouncy    </w:t>
      </w:r>
      <w:r>
        <w:t xml:space="preserve">   brave    </w:t>
      </w:r>
      <w:r>
        <w:t xml:space="preserve">   civil    </w:t>
      </w:r>
      <w:r>
        <w:t xml:space="preserve">   conscientious    </w:t>
      </w:r>
      <w:r>
        <w:t xml:space="preserve">   considerate    </w:t>
      </w:r>
      <w:r>
        <w:t xml:space="preserve">   dependable    </w:t>
      </w:r>
      <w:r>
        <w:t xml:space="preserve">   dutiful    </w:t>
      </w:r>
      <w:r>
        <w:t xml:space="preserve">   flexible    </w:t>
      </w:r>
      <w:r>
        <w:t xml:space="preserve">   focused    </w:t>
      </w:r>
      <w:r>
        <w:t xml:space="preserve">   friendly    </w:t>
      </w:r>
      <w:r>
        <w:t xml:space="preserve">   gracious    </w:t>
      </w:r>
      <w:r>
        <w:t xml:space="preserve">   humble    </w:t>
      </w:r>
      <w:r>
        <w:t xml:space="preserve">   listening    </w:t>
      </w:r>
      <w:r>
        <w:t xml:space="preserve">   loyal    </w:t>
      </w:r>
      <w:r>
        <w:t xml:space="preserve">   mature    </w:t>
      </w:r>
      <w:r>
        <w:t xml:space="preserve">   motivated    </w:t>
      </w:r>
      <w:r>
        <w:t xml:space="preserve">   polite    </w:t>
      </w:r>
      <w:r>
        <w:t xml:space="preserve">   positive    </w:t>
      </w:r>
      <w:r>
        <w:t xml:space="preserve">   sensible    </w:t>
      </w:r>
      <w:r>
        <w:t xml:space="preserve">   supportive    </w:t>
      </w:r>
      <w:r>
        <w:t xml:space="preserve">   tolerant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Ashcroft 3Rs </dc:title>
  <dcterms:created xsi:type="dcterms:W3CDTF">2021-10-11T01:36:33Z</dcterms:created>
  <dcterms:modified xsi:type="dcterms:W3CDTF">2021-10-11T01:36:33Z</dcterms:modified>
</cp:coreProperties>
</file>