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Ashcroft 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Had a boy give her mushrooms on a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read the Harry Potter novels several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the nickname of McGyver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Left crying after her boyfriend gave her a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Had a make believe friend named Eric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traveled to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Got her foot mangled in a bike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Sold knives for a summer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had a broken 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Named after her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Sang a love song to his eighth grad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Grew up in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the same birthday as two of their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Knocked over the Christmas Tree three times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the same name as her great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flown in a hot-air 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Won the town relay race at age four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Ashcroft Family Crossword</dc:title>
  <dcterms:created xsi:type="dcterms:W3CDTF">2021-10-11T01:36:31Z</dcterms:created>
  <dcterms:modified xsi:type="dcterms:W3CDTF">2021-10-11T01:36:31Z</dcterms:modified>
</cp:coreProperties>
</file>