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Ashely's Hen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vows    </w:t>
      </w:r>
      <w:r>
        <w:t xml:space="preserve">   bestman    </w:t>
      </w:r>
      <w:r>
        <w:t xml:space="preserve">   wedding cake    </w:t>
      </w:r>
      <w:r>
        <w:t xml:space="preserve">   rings    </w:t>
      </w:r>
      <w:r>
        <w:t xml:space="preserve">   speeches    </w:t>
      </w:r>
      <w:r>
        <w:t xml:space="preserve">   first dance    </w:t>
      </w:r>
      <w:r>
        <w:t xml:space="preserve">   mother of the bride    </w:t>
      </w:r>
      <w:r>
        <w:t xml:space="preserve">   bridesmaids    </w:t>
      </w:r>
      <w:r>
        <w:t xml:space="preserve">   grooms men    </w:t>
      </w:r>
      <w:r>
        <w:t xml:space="preserve">   champaign    </w:t>
      </w:r>
      <w:r>
        <w:t xml:space="preserve">   bouquet    </w:t>
      </w:r>
      <w:r>
        <w:t xml:space="preserve">   reception    </w:t>
      </w:r>
      <w:r>
        <w:t xml:space="preserve">   honeymoon    </w:t>
      </w:r>
      <w:r>
        <w:t xml:space="preserve">   Groom    </w:t>
      </w:r>
      <w:r>
        <w:t xml:space="preserve">   Bride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Ashely's Hen Word Search</dc:title>
  <dcterms:created xsi:type="dcterms:W3CDTF">2021-10-11T01:36:20Z</dcterms:created>
  <dcterms:modified xsi:type="dcterms:W3CDTF">2021-10-11T01:36:20Z</dcterms:modified>
</cp:coreProperties>
</file>