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Ashem &amp; Yatha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means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prayer is also called Ahunavar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righteousness, truth &amp;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prayer when in any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Zoroastrian prayer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at which we tie kusti knots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prayer teaches us to help others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righteous for the sake of 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Indian Aviation &amp; 1st to be issued a pilot licence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------------ Nasks out of the ------------ words of Yatha Ahu Vairyo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prayer focuses on "Asha"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Ashem &amp; Yatha</dc:title>
  <dcterms:created xsi:type="dcterms:W3CDTF">2021-10-11T01:35:29Z</dcterms:created>
  <dcterms:modified xsi:type="dcterms:W3CDTF">2021-10-11T01:35:29Z</dcterms:modified>
</cp:coreProperties>
</file>