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Asher's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she    </w:t>
      </w:r>
      <w:r>
        <w:t xml:space="preserve">   this    </w:t>
      </w:r>
      <w:r>
        <w:t xml:space="preserve">   help    </w:t>
      </w:r>
      <w:r>
        <w:t xml:space="preserve">   will    </w:t>
      </w:r>
      <w:r>
        <w:t xml:space="preserve">   what    </w:t>
      </w:r>
      <w:r>
        <w:t xml:space="preserve">   our    </w:t>
      </w:r>
      <w:r>
        <w:t xml:space="preserve">   they    </w:t>
      </w:r>
      <w:r>
        <w:t xml:space="preserve">   went    </w:t>
      </w:r>
      <w:r>
        <w:t xml:space="preserve">   down    </w:t>
      </w:r>
      <w:r>
        <w:t xml:space="preserve">   day    </w:t>
      </w:r>
      <w:r>
        <w:t xml:space="preserve">   some    </w:t>
      </w:r>
      <w:r>
        <w:t xml:space="preserve">   said    </w:t>
      </w:r>
      <w:r>
        <w:t xml:space="preserve">   was    </w:t>
      </w:r>
      <w:r>
        <w:t xml:space="preserve">   you    </w:t>
      </w:r>
      <w:r>
        <w:t xml:space="preserve">   not    </w:t>
      </w:r>
      <w:r>
        <w:t xml:space="preserve">   here    </w:t>
      </w:r>
      <w:r>
        <w:t xml:space="preserve">   got    </w:t>
      </w:r>
      <w:r>
        <w:t xml:space="preserve">   for    </w:t>
      </w:r>
      <w:r>
        <w:t xml:space="preserve">   come    </w:t>
      </w:r>
      <w:r>
        <w:t xml:space="preserve">   are    </w:t>
      </w:r>
      <w:r>
        <w:t xml:space="preserve">   and    </w:t>
      </w:r>
      <w:r>
        <w:t xml:space="preserve">   play    </w:t>
      </w:r>
      <w:r>
        <w:t xml:space="preserve">   with    </w:t>
      </w:r>
      <w:r>
        <w:t xml:space="preserve">   little    </w:t>
      </w:r>
      <w:r>
        <w:t xml:space="preserve">   my    </w:t>
      </w:r>
      <w:r>
        <w:t xml:space="preserve">   mom    </w:t>
      </w:r>
      <w:r>
        <w:t xml:space="preserve">   look    </w:t>
      </w:r>
      <w:r>
        <w:t xml:space="preserve">   love    </w:t>
      </w:r>
      <w:r>
        <w:t xml:space="preserve">   dad    </w:t>
      </w:r>
      <w:r>
        <w:t xml:space="preserve">   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Asher's Word Search</dc:title>
  <dcterms:created xsi:type="dcterms:W3CDTF">2021-10-11T01:36:40Z</dcterms:created>
  <dcterms:modified xsi:type="dcterms:W3CDTF">2021-10-11T01:36:40Z</dcterms:modified>
</cp:coreProperties>
</file>