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Isabel go to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Isabel help at the tavern?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city did Ruth live with Mister Walter and Missus Serafina?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Widow Hallahan going to do to Ruth and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could Ruth, Isabel, and Curzon not find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Sibby’s husband’s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pregnant and invited Isabel, Ruth, and Curzon to stay at her mom’s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worked for Widow Hallahan other than Isabel and Ruth?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patriots stay up all night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donkey’s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Widow Hallahan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Ruth loose while at the shack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did Curzon get injured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got stolen from Isabel while staying at the laundry?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preached at Curzon and Isabel’s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Aberdeen ask Ruth while in the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Isabel and Ruth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Isabel’s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Mister Walter’s wife’s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Ashes</dc:title>
  <dcterms:created xsi:type="dcterms:W3CDTF">2021-10-11T01:35:47Z</dcterms:created>
  <dcterms:modified xsi:type="dcterms:W3CDTF">2021-10-11T01:35:47Z</dcterms:modified>
</cp:coreProperties>
</file>