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Ashes - Key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Thrumming, make a continuous rhythmic humming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Chambered, (especially of a gun) having a chamber of a particular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Wits, mental sharpness, and inventiveness; keen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Gritty, containing or covered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Vexation, the state of being annoyed, frustrated,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Upheavals, a violent or sudden change or disruption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Kin, one's family,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Vex, make someone feel annoyed, frustrated, or worried, especially with trivial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Feugned, simulated or pretended;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Smoldering, the process of burning slowly with smoke but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Tattered, old and torn and in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Drapery, cloth, curtains, or clothing hanging in loose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Notion, a conception of or belief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Muskets, an infantryman's light gun with a long barrel, typically smooth-bored, muzzleloading, and fired from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Forged - Steel, alloy of carbon and iron that is compressed under extreme pressure to make a very hard and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Commonsensical, common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Unnerved, make (someone) lose courage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Conspicuous, standing out so as to be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Consarned, a mild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Peril, serious and immediate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Bayonets, a blade that may be fixed to the muzzle of a rifle and used to stab an opponent in hand-to-hand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Keen, highly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Ferocity, the state or quality of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of being annoyed, frustrated, or worried.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Sweltering, uncomfortably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Militiaman, a member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Bairn,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Independent, the fact or state of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Forge, make or shape (a metal object) by heating it in a fire or furnace and beating or hammering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Militia, a military force that is raised from the civil population to supplement a regular army in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Haversacks, a small, sturdy bag carried on the back or over the shoulder, used especially by soldiers 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Ashes - Key Vocabulary</dc:title>
  <dcterms:created xsi:type="dcterms:W3CDTF">2021-10-11T01:36:11Z</dcterms:created>
  <dcterms:modified xsi:type="dcterms:W3CDTF">2021-10-11T01:36:11Z</dcterms:modified>
</cp:coreProperties>
</file>