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Asheville Credit Hub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Fabulous    </w:t>
      </w:r>
      <w:r>
        <w:t xml:space="preserve">   Team    </w:t>
      </w:r>
      <w:r>
        <w:t xml:space="preserve">   Asheville    </w:t>
      </w:r>
      <w:r>
        <w:t xml:space="preserve">   Credit Hub    </w:t>
      </w:r>
      <w:r>
        <w:t xml:space="preserve">   Stations    </w:t>
      </w:r>
      <w:r>
        <w:t xml:space="preserve">   Charleston    </w:t>
      </w:r>
      <w:r>
        <w:t xml:space="preserve">   Myrtle Beach    </w:t>
      </w:r>
      <w:r>
        <w:t xml:space="preserve">   Columbia    </w:t>
      </w:r>
      <w:r>
        <w:t xml:space="preserve">   Greensboro    </w:t>
      </w:r>
      <w:r>
        <w:t xml:space="preserve">   Raleigh    </w:t>
      </w:r>
      <w:r>
        <w:t xml:space="preserve">   Washington DC    </w:t>
      </w:r>
      <w:r>
        <w:t xml:space="preserve">   Baltimore    </w:t>
      </w:r>
      <w:r>
        <w:t xml:space="preserve">   Flint    </w:t>
      </w:r>
      <w:r>
        <w:t xml:space="preserve">   Grand Rapids    </w:t>
      </w:r>
      <w:r>
        <w:t xml:space="preserve">   Norfolk    </w:t>
      </w:r>
      <w:r>
        <w:t xml:space="preserve">   Roanoke    </w:t>
      </w:r>
      <w:r>
        <w:t xml:space="preserve">   Richmond    </w:t>
      </w:r>
      <w:r>
        <w:t xml:space="preserve">   Girl Power    </w:t>
      </w:r>
      <w:r>
        <w:t xml:space="preserve">   Brenda    </w:t>
      </w:r>
      <w:r>
        <w:t xml:space="preserve">   Alicia    </w:t>
      </w:r>
      <w:r>
        <w:t xml:space="preserve">   Carol    </w:t>
      </w:r>
      <w:r>
        <w:t xml:space="preserve">   Katrina    </w:t>
      </w:r>
      <w:r>
        <w:t xml:space="preserve">   Sara    </w:t>
      </w:r>
      <w:r>
        <w:t xml:space="preserve">   Kathy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Asheville Credit Hub </dc:title>
  <dcterms:created xsi:type="dcterms:W3CDTF">2021-10-11T01:35:13Z</dcterms:created>
  <dcterms:modified xsi:type="dcterms:W3CDTF">2021-10-11T01:35:13Z</dcterms:modified>
</cp:coreProperties>
</file>