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Ashfall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storms    </w:t>
      </w:r>
      <w:r>
        <w:t xml:space="preserve">   Ashfall    </w:t>
      </w:r>
      <w:r>
        <w:t xml:space="preserve">   bridge    </w:t>
      </w:r>
      <w:r>
        <w:t xml:space="preserve">   snowing    </w:t>
      </w:r>
      <w:r>
        <w:t xml:space="preserve">   Elroy    </w:t>
      </w:r>
      <w:r>
        <w:t xml:space="preserve">   Mrs. Edmonds    </w:t>
      </w:r>
      <w:r>
        <w:t xml:space="preserve">   Rabbit    </w:t>
      </w:r>
      <w:r>
        <w:t xml:space="preserve">   volcano    </w:t>
      </w:r>
      <w:r>
        <w:t xml:space="preserve">   mighty mike    </w:t>
      </w:r>
      <w:r>
        <w:t xml:space="preserve">   Darla    </w:t>
      </w:r>
      <w:r>
        <w:t xml:space="preserve">   Darren    </w:t>
      </w:r>
      <w:r>
        <w:t xml:space="preserve">   joe    </w:t>
      </w:r>
      <w:r>
        <w:t xml:space="preserve">   spooned    </w:t>
      </w:r>
      <w:r>
        <w:t xml:space="preserve">   Mike mullin    </w:t>
      </w:r>
      <w:r>
        <w:t xml:space="preserve">   Target    </w:t>
      </w:r>
      <w:r>
        <w:t xml:space="preserve">   ASh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Ashfall </dc:title>
  <dcterms:created xsi:type="dcterms:W3CDTF">2021-10-11T01:35:39Z</dcterms:created>
  <dcterms:modified xsi:type="dcterms:W3CDTF">2021-10-11T01:35:39Z</dcterms:modified>
</cp:coreProperties>
</file>