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Alex's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did they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Alex's little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Darla's last 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Alex's family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Alex get injured with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the super volcano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 was looking for his __________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burned down Darla's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what is Alex's neighbors names?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Does Darla and Alex go see in Worthington?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Darla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Darla's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Darla's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Alex stay with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Darla's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the dust from the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Darla raise for 4-H?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prison target escaped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who took care of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Campsite where they run out of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organization is help with the disaster?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Ashfall</dc:title>
  <dcterms:created xsi:type="dcterms:W3CDTF">2021-10-11T01:35:09Z</dcterms:created>
  <dcterms:modified xsi:type="dcterms:W3CDTF">2021-10-11T01:35:09Z</dcterms:modified>
</cp:coreProperties>
</file>