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Ashford United FC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ever Ashford Town game ended in victory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Wales international managed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at this Cottage in an FA Cup replay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shared their ground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Scored 46 goals in a single season in 1972-1973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 McRobert left us for this club in 1993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our FA Trophy semi final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played at this Park until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Town player from 2002 still playing league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ever goalscorer for Ashford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Ashford United FC 2</dc:title>
  <dcterms:created xsi:type="dcterms:W3CDTF">2021-10-11T01:36:04Z</dcterms:created>
  <dcterms:modified xsi:type="dcterms:W3CDTF">2021-10-11T01:36:04Z</dcterms:modified>
</cp:coreProperties>
</file>