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Ashgabat Earthquake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memorial is located in what part of Ashgabat?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all brick buildings __________ during the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Ashgabat Earthquake reached 7.3 on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earthquake lasted 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Surface rupture was observed ___________ and southeast of Ashgabat and nearby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Aid to victims were provided by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Funeral services were held in ________ and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part of the city's infrastructure that were not badly damaged were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______________ was located near the small village of Gara-Gaudan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plates involved in this earthquake were the African and ___________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memorial to honor those killed in the earthquake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epicenter was located ____km southwest of Ashgabat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earthquake took place in Ashgabat,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much information and pictures are around due to Soviet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fault was this earthquake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plate boundary was this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Electricity wasn't restored until about ____ days after the earthquake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 were the survivors of the earthquake provided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casualties from this earthquake estimated to be about ____% of the country's population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earthquake destroyed about ____ villages in Ashgabat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Ashgabat Earthquake Crossword Puzzle</dc:title>
  <dcterms:created xsi:type="dcterms:W3CDTF">2021-10-11T01:35:43Z</dcterms:created>
  <dcterms:modified xsi:type="dcterms:W3CDTF">2021-10-11T01:35:43Z</dcterms:modified>
</cp:coreProperties>
</file>