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Ashish's Favorites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Ananya    </w:t>
      </w:r>
      <w:r>
        <w:t xml:space="preserve">   Black    </w:t>
      </w:r>
      <w:r>
        <w:t xml:space="preserve">   Blue    </w:t>
      </w:r>
      <w:r>
        <w:t xml:space="preserve">   brown eyes    </w:t>
      </w:r>
      <w:r>
        <w:t xml:space="preserve">   Chelsea    </w:t>
      </w:r>
      <w:r>
        <w:t xml:space="preserve">   Green    </w:t>
      </w:r>
      <w:r>
        <w:t xml:space="preserve">   peppa pig    </w:t>
      </w:r>
      <w:r>
        <w:t xml:space="preserve">   pizza    </w:t>
      </w:r>
      <w:r>
        <w:t xml:space="preserve">   soccer    </w:t>
      </w:r>
      <w:r>
        <w:t xml:space="preserve">   spongebob squarepants    </w:t>
      </w:r>
      <w:r>
        <w:t xml:space="preserve">   sushi    </w:t>
      </w:r>
      <w:r>
        <w:t xml:space="preserve">   video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Ashish's Favorites</dc:title>
  <dcterms:created xsi:type="dcterms:W3CDTF">2021-10-11T01:36:26Z</dcterms:created>
  <dcterms:modified xsi:type="dcterms:W3CDTF">2021-10-11T01:36:26Z</dcterms:modified>
</cp:coreProperties>
</file>