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Ashlar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be a hill but might be a Dartmoor elevation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Quantity? it's certainly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vote for spherical overtime?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at the end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drill is found, mostly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carnival celebration raising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 points for the no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Bonnie left out in the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Rash Al got from the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Monarch's entrance?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permission to proceed?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out of the big city for county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precious 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Learner just came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the spanish greeting comes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changed, sounds like it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Grab the dogs clothing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try tea, sounds like the Indian version could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Sounds like Charlie is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permanent fittings changed annually?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Ordained under the vicar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man at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Naval boats have to be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it I ate heartily with the new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fit and handy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Sounds like the headless South American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paper key for the old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fancy clobber for the rail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Vessel for the majority of Masons?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 the limits of 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house passed by the lord at his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 I/c at odds with dirty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More than seconds from previous records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Ashlar 1</dc:title>
  <dcterms:created xsi:type="dcterms:W3CDTF">2021-10-11T01:35:55Z</dcterms:created>
  <dcterms:modified xsi:type="dcterms:W3CDTF">2021-10-11T01:35:55Z</dcterms:modified>
</cp:coreProperties>
</file>