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Ashley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unknown    </w:t>
      </w:r>
      <w:r>
        <w:t xml:space="preserve">   unbuckle    </w:t>
      </w:r>
      <w:r>
        <w:t xml:space="preserve">   unsafe    </w:t>
      </w:r>
      <w:r>
        <w:t xml:space="preserve">   reread    </w:t>
      </w:r>
      <w:r>
        <w:t xml:space="preserve">   unsure    </w:t>
      </w:r>
      <w:r>
        <w:t xml:space="preserve">   reuse    </w:t>
      </w:r>
      <w:r>
        <w:t xml:space="preserve">   unwrap    </w:t>
      </w:r>
      <w:r>
        <w:t xml:space="preserve">   unlucky    </w:t>
      </w:r>
      <w:r>
        <w:t xml:space="preserve">   recheck    </w:t>
      </w:r>
      <w:r>
        <w:t xml:space="preserve">   unhurt    </w:t>
      </w:r>
      <w:r>
        <w:t xml:space="preserve">   rewrite    </w:t>
      </w:r>
      <w:r>
        <w:t xml:space="preserve">   repaid    </w:t>
      </w:r>
      <w:r>
        <w:t xml:space="preserve">   unclear    </w:t>
      </w:r>
      <w:r>
        <w:t xml:space="preserve">   unfair    </w:t>
      </w:r>
      <w:r>
        <w:t xml:space="preserve">   reheat    </w:t>
      </w:r>
      <w:r>
        <w:t xml:space="preserve">   untie    </w:t>
      </w:r>
      <w:r>
        <w:t xml:space="preserve">   rejoin    </w:t>
      </w:r>
      <w:r>
        <w:t xml:space="preserve">   unfold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#1</dc:title>
  <dcterms:created xsi:type="dcterms:W3CDTF">2021-10-11T01:36:19Z</dcterms:created>
  <dcterms:modified xsi:type="dcterms:W3CDTF">2021-10-11T01:36:19Z</dcterms:modified>
</cp:coreProperties>
</file>