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Ashley Morash Si Clause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nous ne voulons pas, nous ne (parler) pas aujourd'hui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je visite Irlande, je _______ ma grand-mère (voir)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elle ne accepte pas, elle ira ______ 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je suis très fatiguée, je ________ (dormir)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je dors plus tard, je ne me _____ pas (doucher)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_________ (appeler) mon amie ce soir, si je finis.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tu veux des amis, tu ______ gentil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je n'étudie pas, je _______ le examen (rater)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 j'ai faim, je _______ (manger)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je_________ (faire) du jogging, si je ne suis pas fatigué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vous avez de l'argent, ______( payer) pour la glace.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Ashley n'achète pas &lt;&lt;Marylou's&gt;&gt;, elle ______ méchante (être)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nous sommes triste, nous ne _______ pas dans le class de mathématiques (parler)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tu es en retard, tu ______ le bus (manquer)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il pleut, je ne ______ pas ma maison 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 vous criez, je _______ (pleurer)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je ne fais pas les devoirs, je ________ (mourir)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il fait beau, il ______ (aller)  à la 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 nous perdons la boîte, nous ______(devoir) la trouver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 vous ne vais pas en Floride, vous ______ en Californie (aller)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Morash Si Clause Word Cross</dc:title>
  <dcterms:created xsi:type="dcterms:W3CDTF">2021-10-11T01:36:25Z</dcterms:created>
  <dcterms:modified xsi:type="dcterms:W3CDTF">2021-10-11T01:36:25Z</dcterms:modified>
</cp:coreProperties>
</file>