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Ashley Murphy</w:t>
      </w:r>
    </w:p>
    <w:p>
      <w:pPr>
        <w:pStyle w:val="Questions"/>
      </w:pPr>
      <w:r>
        <w:t xml:space="preserve">1. HYASEL UPHMYR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DERANC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VEETCRAI DCAEN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EOTRPR,HSVE AIIOLSUNA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NACDE TEEHRTA FO HLEAMR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TEH IWNOSNGTHA LALBET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GASUR UMPL RIYFA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APNSISO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ONRTEM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AISTCITR RDCITREO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Murphy</dc:title>
  <dcterms:created xsi:type="dcterms:W3CDTF">2021-10-11T01:36:56Z</dcterms:created>
  <dcterms:modified xsi:type="dcterms:W3CDTF">2021-10-11T01:36:56Z</dcterms:modified>
</cp:coreProperties>
</file>