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Ashley's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Giggle    </w:t>
      </w:r>
      <w:r>
        <w:t xml:space="preserve">   Blanket    </w:t>
      </w:r>
      <w:r>
        <w:t xml:space="preserve">   Powder    </w:t>
      </w:r>
      <w:r>
        <w:t xml:space="preserve">   Stroller    </w:t>
      </w:r>
      <w:r>
        <w:t xml:space="preserve">   Bibs    </w:t>
      </w:r>
      <w:r>
        <w:t xml:space="preserve">   Parents    </w:t>
      </w:r>
      <w:r>
        <w:t xml:space="preserve">   Toddler    </w:t>
      </w:r>
      <w:r>
        <w:t xml:space="preserve">   Toys    </w:t>
      </w:r>
      <w:r>
        <w:t xml:space="preserve">   Newborn    </w:t>
      </w:r>
      <w:r>
        <w:t xml:space="preserve">   Mom    </w:t>
      </w:r>
      <w:r>
        <w:t xml:space="preserve">   Dad    </w:t>
      </w:r>
      <w:r>
        <w:t xml:space="preserve">   Crawl    </w:t>
      </w:r>
      <w:r>
        <w:t xml:space="preserve">   Bottle    </w:t>
      </w:r>
      <w:r>
        <w:t xml:space="preserve">   Diaper    </w:t>
      </w:r>
      <w:r>
        <w:t xml:space="preserve">   Infant    </w:t>
      </w:r>
      <w:r>
        <w:t xml:space="preserve">   Girl    </w:t>
      </w:r>
      <w:r>
        <w:t xml:space="preserve">   Baby Shower    </w:t>
      </w:r>
      <w:r>
        <w:t xml:space="preserve">   Crib    </w:t>
      </w:r>
      <w:r>
        <w:t xml:space="preserve">   Lotion    </w:t>
      </w:r>
      <w:r>
        <w:t xml:space="preserve">   Rattle    </w:t>
      </w:r>
      <w:r>
        <w:t xml:space="preserve">   Boy    </w:t>
      </w:r>
      <w:r>
        <w:t xml:space="preserve">   Baby Owen    </w:t>
      </w:r>
      <w:r>
        <w:t xml:space="preserve">   Ashley    </w:t>
      </w:r>
      <w:r>
        <w:t xml:space="preserve">   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Ashley's baby Shower</dc:title>
  <dcterms:created xsi:type="dcterms:W3CDTF">2021-10-11T01:36:27Z</dcterms:created>
  <dcterms:modified xsi:type="dcterms:W3CDTF">2021-10-11T01:36:27Z</dcterms:modified>
</cp:coreProperties>
</file>