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Ashley's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1957 ________ _________ spoke at the national ffa covention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blue and corn gold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coordinates all committee work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ffa become a national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name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 section of ear of corn represents?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rising sun represents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plow represents?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records of all meetings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act established in 1917?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to do, doing to learn, earning to live, living to serve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financial records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promotes ffa through public relations?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was allowed in ffa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owl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welcomes guest and visitors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Agriscience is understanding plants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eagle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ffa merge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Ashley's crossword puzzle</dc:title>
  <dcterms:created xsi:type="dcterms:W3CDTF">2021-10-11T01:35:15Z</dcterms:created>
  <dcterms:modified xsi:type="dcterms:W3CDTF">2021-10-11T01:35:15Z</dcterms:modified>
</cp:coreProperties>
</file>